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Food Nutrition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the cerebral cortex which covers the front part of the frontal lobe.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stage is the fourth and final stage of Piaget's theory of cognitive development.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serious eating disorder marked by binging, followed by methods to avoid weight gain.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emotional disorder characterized by an obsessive desire to lose weight by refusing to 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use of electronic communication to bully a person, typically by sending messages of an intimidating or threatening nature.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a belief held by many adolescents telling them that they are special and unique, so much so that none of life's difficulties or problems will affect them regardless of their behavior.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awareness and understanding of one's own thought processes.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consumption of large quantities of food in a short period of time, typically as part of an eating disorder.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is the time in life when a boy or girl becomes sexually mature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period following the onset of puberty during which a young person develops from a child into an adult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quality or state of being asynchronous : absence or lack of concurrence in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major endocrine gland. A pea-sized body attached to the base of the brain, the pituitary is important in controlling growth and development and the functioning of the other endocrine glands.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roughly almond-shaped mass of gray matter inside each cerebral hemisphere, involved with the experiencing of emotions.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you or someone talks and their voice makes a funny noise all of a sudden comes from mostly when youre in puberty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too powerful to be defeated or overcome.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Nutrition CrossWord Puzzle</dc:title>
  <dcterms:created xsi:type="dcterms:W3CDTF">2021-10-11T07:16:10Z</dcterms:created>
  <dcterms:modified xsi:type="dcterms:W3CDTF">2021-10-11T07:16:10Z</dcterms:modified>
</cp:coreProperties>
</file>