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Nutrition &amp; Wellness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dietary supplementation is necessary because sunlight promotes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obtained from a plant and used as an additive, especially in gin or cosmetics.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unhealthy substance that is made through the chemical process of hydrogenation of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nourishment, essential for growth and the maintenance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 that is caused by lack of vitamin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in simple forms such as sugars and in complex forms such as starches and fiber.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Human body cannot make them and they must be obtained in the diet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materials found in foods that are essential for growth and health and do not contain the element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Fat-soluble vitamins that are found especially in green or orange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multiple nerves due to a deficiency of thiamine in the diet.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fat that contains only saturated fatty acids, is solid at room temperature, and comes chiefly from animal food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essential part of all living organisms, especially as structural components of body tissues such as muscle, hair,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Nutrition &amp; Wellness </dc:title>
  <dcterms:created xsi:type="dcterms:W3CDTF">2021-10-11T07:17:11Z</dcterms:created>
  <dcterms:modified xsi:type="dcterms:W3CDTF">2021-10-11T07:17:11Z</dcterms:modified>
</cp:coreProperties>
</file>