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Biryani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and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Masala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Kiribath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Origins</dc:title>
  <dcterms:created xsi:type="dcterms:W3CDTF">2021-10-11T07:18:04Z</dcterms:created>
  <dcterms:modified xsi:type="dcterms:W3CDTF">2021-10-11T07:18:04Z</dcterms:modified>
</cp:coreProperties>
</file>