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Pests and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 trail    </w:t>
      </w:r>
      <w:r>
        <w:t xml:space="preserve">   eggs    </w:t>
      </w:r>
      <w:r>
        <w:t xml:space="preserve">   moth    </w:t>
      </w:r>
      <w:r>
        <w:t xml:space="preserve">   feathers    </w:t>
      </w:r>
      <w:r>
        <w:t xml:space="preserve">   babies    </w:t>
      </w:r>
      <w:r>
        <w:t xml:space="preserve">   sounds    </w:t>
      </w:r>
      <w:r>
        <w:t xml:space="preserve">   smells    </w:t>
      </w:r>
      <w:r>
        <w:t xml:space="preserve">   booklice    </w:t>
      </w:r>
      <w:r>
        <w:t xml:space="preserve">   nest    </w:t>
      </w:r>
      <w:r>
        <w:t xml:space="preserve">   poo    </w:t>
      </w:r>
      <w:r>
        <w:t xml:space="preserve">   mousehole    </w:t>
      </w:r>
      <w:r>
        <w:t xml:space="preserve">   frass    </w:t>
      </w:r>
      <w:r>
        <w:t xml:space="preserve">   silverfish    </w:t>
      </w:r>
      <w:r>
        <w:t xml:space="preserve">   mouse    </w:t>
      </w:r>
      <w:r>
        <w:t xml:space="preserve">   rat    </w:t>
      </w:r>
      <w:r>
        <w:t xml:space="preserve">   fly    </w:t>
      </w:r>
      <w:r>
        <w:t xml:space="preserve">   ant    </w:t>
      </w:r>
      <w:r>
        <w:t xml:space="preserve">   wasp    </w:t>
      </w:r>
      <w:r>
        <w:t xml:space="preserve">   cockroach    </w:t>
      </w:r>
      <w:r>
        <w:t xml:space="preserve">   pigeon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Pests and signs</dc:title>
  <dcterms:created xsi:type="dcterms:W3CDTF">2021-10-11T07:17:45Z</dcterms:created>
  <dcterms:modified xsi:type="dcterms:W3CDTF">2021-10-11T07:17:45Z</dcterms:modified>
</cp:coreProperties>
</file>