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Blue Moon    </w:t>
      </w:r>
      <w:r>
        <w:t xml:space="preserve">   Sonic    </w:t>
      </w:r>
      <w:r>
        <w:t xml:space="preserve">   Chickfila    </w:t>
      </w:r>
      <w:r>
        <w:t xml:space="preserve">   Five Guys    </w:t>
      </w:r>
      <w:r>
        <w:t xml:space="preserve">   Taco Bell    </w:t>
      </w:r>
      <w:r>
        <w:t xml:space="preserve">   Krispy Kreme    </w:t>
      </w:r>
      <w:r>
        <w:t xml:space="preserve">   Dunkin Doughnuts    </w:t>
      </w:r>
      <w:r>
        <w:t xml:space="preserve">   Subway    </w:t>
      </w:r>
      <w:r>
        <w:t xml:space="preserve">   Mcdonalds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Places</dc:title>
  <dcterms:created xsi:type="dcterms:W3CDTF">2021-10-11T07:17:57Z</dcterms:created>
  <dcterms:modified xsi:type="dcterms:W3CDTF">2021-10-11T07:17:57Z</dcterms:modified>
</cp:coreProperties>
</file>