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Food/ 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center/ downtown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meat</w:t>
            </w:r>
          </w:p>
        </w:tc>
      </w:tr>
    </w:tbl>
    <w:p>
      <w:pPr>
        <w:pStyle w:val="WordBankLarge"/>
      </w:pPr>
      <w:r>
        <w:t xml:space="preserve">   carne    </w:t>
      </w:r>
      <w:r>
        <w:t xml:space="preserve">   arroz    </w:t>
      </w:r>
      <w:r>
        <w:t xml:space="preserve">   frijoles    </w:t>
      </w:r>
      <w:r>
        <w:t xml:space="preserve">   parque    </w:t>
      </w:r>
      <w:r>
        <w:t xml:space="preserve">   cine    </w:t>
      </w:r>
      <w:r>
        <w:t xml:space="preserve">   concierto    </w:t>
      </w:r>
      <w:r>
        <w:t xml:space="preserve">   pastel    </w:t>
      </w:r>
      <w:r>
        <w:t xml:space="preserve">   pollo    </w:t>
      </w:r>
      <w:r>
        <w:t xml:space="preserve">   verduras    </w:t>
      </w:r>
      <w:r>
        <w:t xml:space="preserve">   bistec    </w:t>
      </w:r>
      <w:r>
        <w:t xml:space="preserve">   pescado    </w:t>
      </w:r>
      <w:r>
        <w:t xml:space="preserve">   entradas    </w:t>
      </w:r>
      <w:r>
        <w:t xml:space="preserve">   teatro    </w:t>
      </w:r>
      <w:r>
        <w:t xml:space="preserve">   tomate    </w:t>
      </w:r>
      <w:r>
        <w:t xml:space="preserve">   centro    </w:t>
      </w:r>
      <w:r>
        <w:t xml:space="preserve">   restaurante    </w:t>
      </w:r>
      <w:r>
        <w:t xml:space="preserve">   ensalada    </w:t>
      </w:r>
      <w:r>
        <w:t xml:space="preserve">   patata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Food/ Places in Town</dc:title>
  <dcterms:created xsi:type="dcterms:W3CDTF">2021-10-11T07:18:34Z</dcterms:created>
  <dcterms:modified xsi:type="dcterms:W3CDTF">2021-10-11T07:18:34Z</dcterms:modified>
</cp:coreProperties>
</file>