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Poisoning</w:t>
      </w:r>
    </w:p>
    <w:p>
      <w:pPr>
        <w:pStyle w:val="Questions"/>
      </w:pPr>
      <w:r>
        <w:t xml:space="preserve">1. SCOSR NNNAITATICOMO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MLDO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ENRSIO NIECISZT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ASEDFOO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CEOLI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SGELOV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GTCUTNI RBAOD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URFTI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EICKCHN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GEGS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VEIKSN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BSETELGEAV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Poisoning</dc:title>
  <dcterms:created xsi:type="dcterms:W3CDTF">2021-10-11T07:17:18Z</dcterms:created>
  <dcterms:modified xsi:type="dcterms:W3CDTF">2021-10-11T07:17:18Z</dcterms:modified>
</cp:coreProperties>
</file>