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Prep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bacteria    </w:t>
      </w:r>
      <w:r>
        <w:t xml:space="preserve">   bad smells    </w:t>
      </w:r>
      <w:r>
        <w:t xml:space="preserve">   chopping board    </w:t>
      </w:r>
      <w:r>
        <w:t xml:space="preserve">   fruit    </w:t>
      </w:r>
      <w:r>
        <w:t xml:space="preserve">   germs    </w:t>
      </w:r>
      <w:r>
        <w:t xml:space="preserve">   mold    </w:t>
      </w:r>
      <w:r>
        <w:t xml:space="preserve">   oven mitts    </w:t>
      </w:r>
      <w:r>
        <w:t xml:space="preserve">   raw eggs    </w:t>
      </w:r>
      <w:r>
        <w:t xml:space="preserve">   raw meat    </w:t>
      </w:r>
      <w:r>
        <w:t xml:space="preserve">   Salmonella    </w:t>
      </w:r>
      <w:r>
        <w:t xml:space="preserve">   splatter screen    </w:t>
      </w:r>
      <w:r>
        <w:t xml:space="preserve">   store    </w:t>
      </w:r>
      <w:r>
        <w:t xml:space="preserve">   vegetables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Prep </dc:title>
  <dcterms:created xsi:type="dcterms:W3CDTF">2021-10-11T07:16:21Z</dcterms:created>
  <dcterms:modified xsi:type="dcterms:W3CDTF">2021-10-11T07:16:21Z</dcterms:modified>
</cp:coreProperties>
</file>