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Food Prep Equipment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bowl used in cooking for mixing ingredients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tool for opening tins of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cooking utensil used to spread butter, oil or glaze on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cylindrical container with a handle and a lip, used for holding and pouring liquids.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instrument with two movable arms that are joined at one end, used for picking up and holding things.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metal container used for cooking food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is a device for removing the core and pips from foods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cuts food easily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kitchen utensil for whipping eggs and cream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 appliance for extracting juice from fruit and vegetables.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cylinder rolled over pastry or dough to flatten or shape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device having a surface covered with holes edged by slightly raised cutting edges, used for grating cheese and other foods.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kitchen utensil with a broad flat blade for lifting fish and fried foods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an enclosed compartment, usually part of a cooker, for cooking and heating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an implement with two or more prongs used for lifting food to the mouth or holding food in place  when cutting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instrument for measuring and indicating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large long-handled spoon with a cup-shaped bowl, used for serving soup or sauce.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board on which vegetables and other types of foods are chopped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electric kitchen appliance used for chopping, mixing, or pureeing foods.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devices to measure weight.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appliance for fine chopping  and/or mixing of raw or cooked meat, fish, vegetables or similar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sharp bladed circle for cutting breads and pizza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implement consisting of a small, shallow oval or round bowl on a long handle, used for eating, stirring, and serving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cup marked up in graded amounts, used in cooking.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spoon of a specific capacity, used to measure out ingredients in cooking.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thing that mixes things together, in particular an electric mixing machine used in food preparation for liquidizing, chopping, or pureeing.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implement with a broad, flat, blunt blade, used for mixing and spreading things, especially in cooking and painting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protective garment worn over the front of one's clothes and tied at the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knife or device for removing the skin from fruit and vegetables.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utensil consisting of a wire or plastic mesh held in a frame, used for straining solids from liquids, for separating coarser from finer particles, or for reducing soft solids to a pulp.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Prep Equipment </dc:title>
  <dcterms:created xsi:type="dcterms:W3CDTF">2021-10-11T07:17:09Z</dcterms:created>
  <dcterms:modified xsi:type="dcterms:W3CDTF">2021-10-11T07:17:09Z</dcterms:modified>
</cp:coreProperties>
</file>