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Prep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pizza cutter    </w:t>
      </w:r>
      <w:r>
        <w:t xml:space="preserve">   mincer    </w:t>
      </w:r>
      <w:r>
        <w:t xml:space="preserve">   peeler    </w:t>
      </w:r>
      <w:r>
        <w:t xml:space="preserve">   food processor    </w:t>
      </w:r>
      <w:r>
        <w:t xml:space="preserve">   tongs    </w:t>
      </w:r>
      <w:r>
        <w:t xml:space="preserve">   basting brush    </w:t>
      </w:r>
      <w:r>
        <w:t xml:space="preserve">   blender    </w:t>
      </w:r>
      <w:r>
        <w:t xml:space="preserve">   corer    </w:t>
      </w:r>
      <w:r>
        <w:t xml:space="preserve">   fish slice    </w:t>
      </w:r>
      <w:r>
        <w:t xml:space="preserve">   oven    </w:t>
      </w:r>
      <w:r>
        <w:t xml:space="preserve">   measuring spoon    </w:t>
      </w:r>
      <w:r>
        <w:t xml:space="preserve">   sieve    </w:t>
      </w:r>
      <w:r>
        <w:t xml:space="preserve">   measuring cup    </w:t>
      </w:r>
      <w:r>
        <w:t xml:space="preserve">   jug    </w:t>
      </w:r>
      <w:r>
        <w:t xml:space="preserve">   scales    </w:t>
      </w:r>
      <w:r>
        <w:t xml:space="preserve">   grater    </w:t>
      </w:r>
      <w:r>
        <w:t xml:space="preserve">   ladle    </w:t>
      </w:r>
      <w:r>
        <w:t xml:space="preserve">   tin opener    </w:t>
      </w:r>
      <w:r>
        <w:t xml:space="preserve">   spatula    </w:t>
      </w:r>
      <w:r>
        <w:t xml:space="preserve">   spoon    </w:t>
      </w:r>
      <w:r>
        <w:t xml:space="preserve">   pan    </w:t>
      </w:r>
      <w:r>
        <w:t xml:space="preserve">   mixing bowl    </w:t>
      </w:r>
      <w:r>
        <w:t xml:space="preserve">   juicer    </w:t>
      </w:r>
      <w:r>
        <w:t xml:space="preserve">   apron    </w:t>
      </w:r>
      <w:r>
        <w:t xml:space="preserve">   fork    </w:t>
      </w:r>
      <w:r>
        <w:t xml:space="preserve">   chopping board    </w:t>
      </w:r>
      <w:r>
        <w:t xml:space="preserve">   rolling pin    </w:t>
      </w:r>
      <w:r>
        <w:t xml:space="preserve">   whisk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 Equipment</dc:title>
  <dcterms:created xsi:type="dcterms:W3CDTF">2021-10-11T07:17:11Z</dcterms:created>
  <dcterms:modified xsi:type="dcterms:W3CDTF">2021-10-11T07:17:11Z</dcterms:modified>
</cp:coreProperties>
</file>