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Preparation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blanch    </w:t>
      </w:r>
      <w:r>
        <w:t xml:space="preserve">   steep    </w:t>
      </w:r>
      <w:r>
        <w:t xml:space="preserve">   marinate    </w:t>
      </w:r>
      <w:r>
        <w:t xml:space="preserve">   season    </w:t>
      </w:r>
      <w:r>
        <w:t xml:space="preserve">   mince    </w:t>
      </w:r>
      <w:r>
        <w:t xml:space="preserve">   peel    </w:t>
      </w:r>
      <w:r>
        <w:t xml:space="preserve">   dice    </w:t>
      </w:r>
      <w:r>
        <w:t xml:space="preserve">   clarify    </w:t>
      </w:r>
      <w:r>
        <w:t xml:space="preserve">   baste    </w:t>
      </w:r>
      <w:r>
        <w:t xml:space="preserve">   slice    </w:t>
      </w:r>
      <w:r>
        <w:t xml:space="preserve">   fold    </w:t>
      </w:r>
      <w:r>
        <w:t xml:space="preserve">   grate    </w:t>
      </w:r>
      <w:r>
        <w:t xml:space="preserve">   whip    </w:t>
      </w:r>
      <w:r>
        <w:t xml:space="preserve">   clean    </w:t>
      </w:r>
      <w:r>
        <w:t xml:space="preserve">   measure    </w:t>
      </w:r>
      <w:r>
        <w:t xml:space="preserve">   knead    </w:t>
      </w:r>
      <w:r>
        <w:t xml:space="preserve">   blend    </w:t>
      </w:r>
      <w:r>
        <w:t xml:space="preserve">   wash    </w:t>
      </w:r>
      <w:r>
        <w:t xml:space="preserve">   mash    </w:t>
      </w:r>
      <w:r>
        <w:t xml:space="preserve">   broil    </w:t>
      </w:r>
      <w:r>
        <w:t xml:space="preserve">   whisk    </w:t>
      </w:r>
      <w:r>
        <w:t xml:space="preserve">   simmer    </w:t>
      </w:r>
      <w:r>
        <w:t xml:space="preserve">   strain    </w:t>
      </w:r>
      <w:r>
        <w:t xml:space="preserve">   saute    </w:t>
      </w:r>
      <w:r>
        <w:t xml:space="preserve">   boil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</dc:title>
  <dcterms:created xsi:type="dcterms:W3CDTF">2021-10-11T07:16:18Z</dcterms:created>
  <dcterms:modified xsi:type="dcterms:W3CDTF">2021-10-11T07:16:18Z</dcterms:modified>
</cp:coreProperties>
</file>