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Preparation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mckeller    </w:t>
      </w:r>
      <w:r>
        <w:t xml:space="preserve">   food    </w:t>
      </w:r>
      <w:r>
        <w:t xml:space="preserve">   cooking    </w:t>
      </w:r>
      <w:r>
        <w:t xml:space="preserve">   heating    </w:t>
      </w:r>
      <w:r>
        <w:t xml:space="preserve">   mixing    </w:t>
      </w:r>
      <w:r>
        <w:t xml:space="preserve">   cutting    </w:t>
      </w:r>
      <w:r>
        <w:t xml:space="preserve">   preparation    </w:t>
      </w:r>
      <w:r>
        <w:t xml:space="preserve">   wash    </w:t>
      </w:r>
      <w:r>
        <w:t xml:space="preserve">   thaw    </w:t>
      </w:r>
      <w:r>
        <w:t xml:space="preserve">   sprinkle    </w:t>
      </w:r>
      <w:r>
        <w:t xml:space="preserve">   spread    </w:t>
      </w:r>
      <w:r>
        <w:t xml:space="preserve">   serve    </w:t>
      </w:r>
      <w:r>
        <w:t xml:space="preserve">   season    </w:t>
      </w:r>
      <w:r>
        <w:t xml:space="preserve">   scrape    </w:t>
      </w:r>
      <w:r>
        <w:t xml:space="preserve">   rinse    </w:t>
      </w:r>
      <w:r>
        <w:t xml:space="preserve">   preheat    </w:t>
      </w:r>
      <w:r>
        <w:t xml:space="preserve">   measure    </w:t>
      </w:r>
      <w:r>
        <w:t xml:space="preserve">   mash    </w:t>
      </w:r>
      <w:r>
        <w:t xml:space="preserve">   freeze    </w:t>
      </w:r>
      <w:r>
        <w:t xml:space="preserve">   flavor    </w:t>
      </w:r>
      <w:r>
        <w:t xml:space="preserve">   fill    </w:t>
      </w:r>
      <w:r>
        <w:t xml:space="preserve">   dry    </w:t>
      </w:r>
      <w:r>
        <w:t xml:space="preserve">   drain    </w:t>
      </w:r>
      <w:r>
        <w:t xml:space="preserve">   defrost    </w:t>
      </w:r>
      <w:r>
        <w:t xml:space="preserve">   cool    </w:t>
      </w:r>
      <w:r>
        <w:t xml:space="preserve">   chill    </w:t>
      </w:r>
      <w:r>
        <w:t xml:space="preserve">   toast    </w:t>
      </w:r>
      <w:r>
        <w:t xml:space="preserve">   simmer    </w:t>
      </w:r>
      <w:r>
        <w:t xml:space="preserve">   roast    </w:t>
      </w:r>
      <w:r>
        <w:t xml:space="preserve">   microwave    </w:t>
      </w:r>
      <w:r>
        <w:t xml:space="preserve">   melt    </w:t>
      </w:r>
      <w:r>
        <w:t xml:space="preserve">   fry    </w:t>
      </w:r>
      <w:r>
        <w:t xml:space="preserve">   broil    </w:t>
      </w:r>
      <w:r>
        <w:t xml:space="preserve">   boil    </w:t>
      </w:r>
      <w:r>
        <w:t xml:space="preserve">   bake    </w:t>
      </w:r>
      <w:r>
        <w:t xml:space="preserve">   whip    </w:t>
      </w:r>
      <w:r>
        <w:t xml:space="preserve">   mix    </w:t>
      </w:r>
      <w:r>
        <w:t xml:space="preserve">   knead    </w:t>
      </w:r>
      <w:r>
        <w:t xml:space="preserve">   combine    </w:t>
      </w:r>
      <w:r>
        <w:t xml:space="preserve">   blend    </w:t>
      </w:r>
      <w:r>
        <w:t xml:space="preserve">   beat    </w:t>
      </w:r>
      <w:r>
        <w:t xml:space="preserve">   quarter    </w:t>
      </w:r>
      <w:r>
        <w:t xml:space="preserve">   peel    </w:t>
      </w:r>
      <w:r>
        <w:t xml:space="preserve">   halve    </w:t>
      </w:r>
      <w:r>
        <w:t xml:space="preserve">   dice    </w:t>
      </w:r>
      <w:r>
        <w:t xml:space="preserve">   cube    </w:t>
      </w:r>
      <w:r>
        <w:t xml:space="preserve">   chop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Preparation</dc:title>
  <dcterms:created xsi:type="dcterms:W3CDTF">2021-10-11T07:16:48Z</dcterms:created>
  <dcterms:modified xsi:type="dcterms:W3CDTF">2021-10-11T07:16:48Z</dcterms:modified>
</cp:coreProperties>
</file>