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Preparation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bake    </w:t>
      </w:r>
      <w:r>
        <w:t xml:space="preserve">   beat    </w:t>
      </w:r>
      <w:r>
        <w:t xml:space="preserve">   blend    </w:t>
      </w:r>
      <w:r>
        <w:t xml:space="preserve">   broil    </w:t>
      </w:r>
      <w:r>
        <w:t xml:space="preserve">   candy    </w:t>
      </w:r>
      <w:r>
        <w:t xml:space="preserve">   chill    </w:t>
      </w:r>
      <w:r>
        <w:t xml:space="preserve">   chop    </w:t>
      </w:r>
      <w:r>
        <w:t xml:space="preserve">   coat    </w:t>
      </w:r>
      <w:r>
        <w:t xml:space="preserve">   cool    </w:t>
      </w:r>
      <w:r>
        <w:t xml:space="preserve">   cream    </w:t>
      </w:r>
      <w:r>
        <w:t xml:space="preserve">   fry    </w:t>
      </w:r>
      <w:r>
        <w:t xml:space="preserve">   grate    </w:t>
      </w:r>
      <w:r>
        <w:t xml:space="preserve">   knead    </w:t>
      </w:r>
      <w:r>
        <w:t xml:space="preserve">   mince    </w:t>
      </w:r>
      <w:r>
        <w:t xml:space="preserve">   mix    </w:t>
      </w:r>
      <w:r>
        <w:t xml:space="preserve">   pare    </w:t>
      </w:r>
      <w:r>
        <w:t xml:space="preserve">   peel    </w:t>
      </w:r>
      <w:r>
        <w:t xml:space="preserve">   saute    </w:t>
      </w:r>
      <w:r>
        <w:t xml:space="preserve">   sift    </w:t>
      </w:r>
      <w:r>
        <w:t xml:space="preserve">   simmer    </w:t>
      </w:r>
      <w:r>
        <w:t xml:space="preserve">   steam    </w:t>
      </w:r>
      <w:r>
        <w:t xml:space="preserve">   whip    </w:t>
      </w:r>
      <w:r>
        <w:t xml:space="preserve">   boil    </w:t>
      </w:r>
      <w:r>
        <w:t xml:space="preserve">   bread    </w:t>
      </w:r>
      <w:r>
        <w:t xml:space="preserve">   melt    </w:t>
      </w:r>
      <w:r>
        <w:t xml:space="preserve">   stir    </w:t>
      </w:r>
      <w:r>
        <w:t xml:space="preserve">   combine    </w:t>
      </w:r>
      <w:r>
        <w:t xml:space="preserve">   cube    </w:t>
      </w:r>
      <w:r>
        <w:t xml:space="preserve">   fold    </w:t>
      </w:r>
      <w:r>
        <w:t xml:space="preserve">   mash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</dc:title>
  <dcterms:created xsi:type="dcterms:W3CDTF">2021-10-11T07:17:06Z</dcterms:created>
  <dcterms:modified xsi:type="dcterms:W3CDTF">2021-10-11T07:17:06Z</dcterms:modified>
</cp:coreProperties>
</file>