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Preparation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free from 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soak in hot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the center part of a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thicken or smooth out the consistency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small,shallow cuts on the surface of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the large black or white vein along shrimp's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break fish into small pieces with 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prepare fowl for cooking by binding the wings and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into four equal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through a sieve to reduce to finer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cook by submerging in simmering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remove the outer covering of a fruit or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scald or parboil in water or steam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remove from a 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separate into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food into thin, stick-sized strips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boil in liquid until partially cooked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push a fist firmly into the top of risen yeast dough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prepare a food for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quickly plunge blanched vegetables in cold water to stop the cooking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liquid clear by removing solid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or chop into very fine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brown the surface of a food very quickly with high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cover with sauce and bake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grooves or folds in dough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Terms </dc:title>
  <dcterms:created xsi:type="dcterms:W3CDTF">2021-10-11T07:17:29Z</dcterms:created>
  <dcterms:modified xsi:type="dcterms:W3CDTF">2021-10-11T07:17:29Z</dcterms:modified>
</cp:coreProperties>
</file>