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Baste    </w:t>
      </w:r>
      <w:r>
        <w:t xml:space="preserve">   Beat    </w:t>
      </w:r>
      <w:r>
        <w:t xml:space="preserve">   Boil    </w:t>
      </w:r>
      <w:r>
        <w:t xml:space="preserve">   Chop    </w:t>
      </w:r>
      <w:r>
        <w:t xml:space="preserve">   Coat    </w:t>
      </w:r>
      <w:r>
        <w:t xml:space="preserve">   Combine    </w:t>
      </w:r>
      <w:r>
        <w:t xml:space="preserve">   Crush    </w:t>
      </w:r>
      <w:r>
        <w:t xml:space="preserve">   Deep-fry    </w:t>
      </w:r>
      <w:r>
        <w:t xml:space="preserve">   Drain    </w:t>
      </w:r>
      <w:r>
        <w:t xml:space="preserve">   Dredge    </w:t>
      </w:r>
      <w:r>
        <w:t xml:space="preserve">   Grind    </w:t>
      </w:r>
      <w:r>
        <w:t xml:space="preserve">   Marinate    </w:t>
      </w:r>
      <w:r>
        <w:t xml:space="preserve">   Mix    </w:t>
      </w:r>
      <w:r>
        <w:t xml:space="preserve">   Preheat    </w:t>
      </w:r>
      <w:r>
        <w:t xml:space="preserve">   Roast    </w:t>
      </w:r>
      <w:r>
        <w:t xml:space="preserve">   Roll    </w:t>
      </w:r>
      <w:r>
        <w:t xml:space="preserve">   Season    </w:t>
      </w:r>
      <w:r>
        <w:t xml:space="preserve">   Shred    </w:t>
      </w:r>
      <w:r>
        <w:t xml:space="preserve">   Simmer    </w:t>
      </w:r>
      <w:r>
        <w:t xml:space="preserve">   Sprinkle    </w:t>
      </w:r>
      <w:r>
        <w:t xml:space="preserve">   Steam    </w:t>
      </w:r>
      <w:r>
        <w:t xml:space="preserve">   Stew    </w:t>
      </w:r>
      <w:r>
        <w:t xml:space="preserve">   Stir    </w:t>
      </w:r>
      <w:r>
        <w:t xml:space="preserve">   Strain    </w:t>
      </w:r>
      <w:r>
        <w:t xml:space="preserve">   Thicken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</dc:title>
  <dcterms:created xsi:type="dcterms:W3CDTF">2021-10-11T07:17:41Z</dcterms:created>
  <dcterms:modified xsi:type="dcterms:W3CDTF">2021-10-11T07:17:41Z</dcterms:modified>
</cp:coreProperties>
</file>