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 under 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thegreen stem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meat or poultry by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measurement less then 1/8 tsp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toss salads with salad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separate a solid and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cool to 32F and store at 0F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cut food into long thin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remove dirt from an ingredient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con in liquid and simmer on the stove or in the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transfer of heat from one item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straight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of beaten egg and water brushed over breads or pies before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distribute solid shortening through dry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during which heat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by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 food with waves of energy rather than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the skin of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combine a dry substance with a liquid so they 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in liquid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the seed area from a pome with a small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bring food to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cook food in a small amount of fat over medium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press down into a contanier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cool food to 40f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Terms Crossword</dc:title>
  <dcterms:created xsi:type="dcterms:W3CDTF">2021-10-11T07:17:04Z</dcterms:created>
  <dcterms:modified xsi:type="dcterms:W3CDTF">2021-10-11T07:17:04Z</dcterms:modified>
</cp:coreProperties>
</file>