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and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basic peparation method for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vegetable category is an onion?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cooking can you cook vegetables in water in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basic type of vegetable prepapration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cooking involves boiling vegetables and then refreshing in cold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grows a the root of a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cooking includes two different ypes of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cooking method could you use with heat from the top and the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cooking would you use to make a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French cut  is a long matchstick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and cooking</dc:title>
  <dcterms:created xsi:type="dcterms:W3CDTF">2021-10-11T07:16:28Z</dcterms:created>
  <dcterms:modified xsi:type="dcterms:W3CDTF">2021-10-11T07:16:28Z</dcterms:modified>
</cp:coreProperties>
</file>