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Preparation</w:t>
      </w:r>
    </w:p>
    <w:p>
      <w:pPr>
        <w:pStyle w:val="Questions"/>
      </w:pPr>
      <w:r>
        <w:t xml:space="preserve">1. RAQEUBBE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KBAE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XIM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OILB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EKRBA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HOPC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MESAT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TCU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FYR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ASROT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EBTA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EPLE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ERATG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AETUS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SEICL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RMMISE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PUOR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MEICBON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ITSR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Preparation</dc:title>
  <dcterms:created xsi:type="dcterms:W3CDTF">2021-10-11T07:17:20Z</dcterms:created>
  <dcterms:modified xsi:type="dcterms:W3CDTF">2021-10-11T07:17:20Z</dcterms:modified>
</cp:coreProperties>
</file>