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Preparation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Oven tray    </w:t>
      </w:r>
      <w:r>
        <w:t xml:space="preserve">   Can opener    </w:t>
      </w:r>
      <w:r>
        <w:t xml:space="preserve">   Hob    </w:t>
      </w:r>
      <w:r>
        <w:t xml:space="preserve">   Oven    </w:t>
      </w:r>
      <w:r>
        <w:t xml:space="preserve">   Wooden spoon    </w:t>
      </w:r>
      <w:r>
        <w:t xml:space="preserve">   Sieve    </w:t>
      </w:r>
      <w:r>
        <w:t xml:space="preserve">   Peeler    </w:t>
      </w:r>
      <w:r>
        <w:t xml:space="preserve">   Vegetable board    </w:t>
      </w:r>
      <w:r>
        <w:t xml:space="preserve">   Meat board    </w:t>
      </w:r>
      <w:r>
        <w:t xml:space="preserve">   Large pan    </w:t>
      </w:r>
      <w:r>
        <w:t xml:space="preserve">   Wok    </w:t>
      </w:r>
      <w:r>
        <w:t xml:space="preserve">   Knife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Preparation </dc:title>
  <dcterms:created xsi:type="dcterms:W3CDTF">2021-10-11T07:17:24Z</dcterms:created>
  <dcterms:modified xsi:type="dcterms:W3CDTF">2021-10-11T07:17:24Z</dcterms:modified>
</cp:coreProperties>
</file>