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chopping board    </w:t>
      </w:r>
      <w:r>
        <w:t xml:space="preserve">   food and drink    </w:t>
      </w:r>
      <w:r>
        <w:t xml:space="preserve">   kitchen    </w:t>
      </w:r>
      <w:r>
        <w:t xml:space="preserve">   hygiene    </w:t>
      </w:r>
      <w:r>
        <w:t xml:space="preserve">   hospitality    </w:t>
      </w:r>
      <w:r>
        <w:t xml:space="preserve">   protective equipment    </w:t>
      </w:r>
      <w:r>
        <w:t xml:space="preserve">   microwave    </w:t>
      </w:r>
      <w:r>
        <w:t xml:space="preserve">   apron    </w:t>
      </w:r>
      <w:r>
        <w:t xml:space="preserve">   vegetables    </w:t>
      </w:r>
      <w:r>
        <w:t xml:space="preserve">   fruit    </w:t>
      </w:r>
      <w:r>
        <w:t xml:space="preserve">   equipment    </w:t>
      </w:r>
      <w:r>
        <w:t xml:space="preserve">   hob    </w:t>
      </w:r>
      <w:r>
        <w:t xml:space="preserve">   oven    </w:t>
      </w:r>
      <w:r>
        <w:t xml:space="preserve">   fold    </w:t>
      </w:r>
      <w:r>
        <w:t xml:space="preserve">   wash hands    </w:t>
      </w:r>
      <w:r>
        <w:t xml:space="preserve">   cut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</dc:title>
  <dcterms:created xsi:type="dcterms:W3CDTF">2021-10-11T07:17:26Z</dcterms:created>
  <dcterms:modified xsi:type="dcterms:W3CDTF">2021-10-11T07:17:26Z</dcterms:modified>
</cp:coreProperties>
</file>