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helpful ___________________ lower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should be used depending on the ________ and its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used to dry fruits, vegetables,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canning can reach _________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foods in vinegar or other organic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day example of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 reduces water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foods are 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pH inhabit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degrees is the temperature for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easiest, least time-consuming and most convenient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prolongs shelf life of food and slows growth of most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make food more nutritious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with pH lower than 4.6, high acid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will eventually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foods with pH higher than 4.6, low acid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known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degrees or below is the temperature for refrigeration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 reduces water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methods-water boiling and pressure...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Preservation</dc:title>
  <dcterms:created xsi:type="dcterms:W3CDTF">2022-08-22T21:53:20Z</dcterms:created>
  <dcterms:modified xsi:type="dcterms:W3CDTF">2022-08-22T21:53:20Z</dcterms:modified>
</cp:coreProperties>
</file>