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Processing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selected microorganisms are used to break down carbohydrates which release nutrients in plant cells, starch in plant cells can be broken down into simple sugars (ex: sour cream, yogurt, cottage cheese, bread)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that changes the shape or color of a food (ex: durum wheat is processed into macaroni)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 a solid from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follows milling and fractionation, particle size of grains are reduced to size of four or meal using rollers to crush, also used in meat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forcing food through a small valve under high pressure to reduce fat clumps, consistency remains constant (ex: milk)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preventing water and oils/fats from separating (ex: mayonnaise)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 of heat, enzymes, or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moisture is removed from a food (ex: jerky, dried fruits)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mixing constituents together (ex: adding chocolate to milk)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separating the hulls, germ, bran, and endosperm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where a dough or mash is forced under high pressure which causes the starch molecules to swell then gel (ex: breakfast cereals)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processing of converting a liquid (vegetable oil) to a solid shortening or spread, hydrogen is added to an oil to saturate the oil's fatty acids (ex: margarine)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washing of grain and removing chaff, foreign seeds, soil, grains separated by size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Processing Methods</dc:title>
  <dcterms:created xsi:type="dcterms:W3CDTF">2021-10-11T07:16:49Z</dcterms:created>
  <dcterms:modified xsi:type="dcterms:W3CDTF">2021-10-11T07:16:49Z</dcterms:modified>
</cp:coreProperties>
</file>