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Processing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Removing heat until a product reaches -10 to 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pasteurization where product is heated to 161 degrees for 15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pasteurizing where product is heated to 275-300 degrees for 2-4 seconds then cooled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Preserving food using anaerobic fermentation or vinegar.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 milk is treated so fat globules decrease in size and there is not any separation of fat from milk serum.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Removing heat until the product has a temperature of 35-40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product is heated to destroy disease-producing bacteria, yeasts, molds and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Rapidly freezing food under a vacuum.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Extracting water from food to slow down the growth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microorganisms are used to chemically breakdown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ionized radiation to kill bacteria and parasites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Sealing food products in jars or cans to prevent the growth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dry edible salt to preserve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Processing Terms</dc:title>
  <dcterms:created xsi:type="dcterms:W3CDTF">2021-10-11T07:17:56Z</dcterms:created>
  <dcterms:modified xsi:type="dcterms:W3CDTF">2021-10-11T07:17:56Z</dcterms:modified>
</cp:coreProperties>
</file>