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Desalination, process of removing salt from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 rock or sediment to let fluids pass through it's open spaces or 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flowing network of rivers and streams draining a river basin.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introduction of chemical, physical, or biological agents into water that degrade water quality and adversely affect the organisms in that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unit used to measure loudness.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of rock or sediment that stores groundwater and allows the flow of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allowing more animals to graze in the area than the range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condition that occurs when people do not consume enough calories or do not eat a sufficient variety of foods to fulfill all of the body's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type and amount of food that here she 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suitable for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water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value that is used to express the acidity or alkalinity of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structure that is built across a river's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accumulation of pollutants at successful levels of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increased temperature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artificial body of water that usually forms behind a dam.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fresh water on Earth's land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area in which the land and the ecosystems it supports are protected from all exploitation.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clearing of trees from an area without replacing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expansion of the city into the countryside around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increases the amount of nutrients in a body of water through human activities such as waste disposal and land drainage.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determining in advance how land will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computerized system for storing, manipulating, and viewing Geographic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temperature increase in a body of water that is caused by human activity and that has a harmful effect on water quality and on the ability of that body of water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that contains relatively few people and large areas of open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microorganism, another organism, a virus or a protein that causes disease; an infection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resources that are produced by natural and artificial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pollution that comes from a specific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people from rural areas to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trees are planted to re-establish trees that have been cut down in a forest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symptoms such as headache, fatigue, eye irritation, &amp; dizziness, that may affect workers in modern, airtight office buildings; believed to be caused by indoor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in which water travels downward to become part of an aquifer.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sudden runoff of large amounts of highly acidic water into lakes and streams when snow melts in the spring or when heavy rains follow a drought.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area of land that is drained by a water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of food that can be produced in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six silicate minerals that form bundles of minute fibers that are heat resistant flexible and durable.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the things that a society builds for public use. Includes roads, sewers, railroads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 that contains waste from homes or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land that is covered mainly with buildings and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widespread starvation caused by a shortage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percent of the total volume of a rock or sediment that consists of open spaces.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Production Crossword</dc:title>
  <dcterms:created xsi:type="dcterms:W3CDTF">2021-10-11T07:16:30Z</dcterms:created>
  <dcterms:modified xsi:type="dcterms:W3CDTF">2021-10-11T07:16:30Z</dcterms:modified>
</cp:coreProperties>
</file>