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baking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draining liquids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baking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cutting bread.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flipping, mixing, or spreading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remove the skin from vegetables (or potatoes)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cook muffins and cupcakes.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grating cheese and other types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picking up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mixing eggs or creams.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Puzzle</dc:title>
  <dcterms:created xsi:type="dcterms:W3CDTF">2021-10-11T07:16:24Z</dcterms:created>
  <dcterms:modified xsi:type="dcterms:W3CDTF">2021-10-11T07:16:24Z</dcterms:modified>
</cp:coreProperties>
</file>