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Pyramid</w:t>
      </w:r>
    </w:p>
    <w:p>
      <w:pPr>
        <w:pStyle w:val="Questions"/>
      </w:pPr>
      <w:r>
        <w:t xml:space="preserve">1. SCARBYATEROHD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EORNIPT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URFIT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VBETLASGEE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IPOTRSON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INGRA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AMTE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NEBLCAA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IKLM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EGIRNSSV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Pyramid</dc:title>
  <dcterms:created xsi:type="dcterms:W3CDTF">2021-10-11T07:17:47Z</dcterms:created>
  <dcterms:modified xsi:type="dcterms:W3CDTF">2021-10-11T07:17:47Z</dcterms:modified>
</cp:coreProperties>
</file>