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Quality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prevent    </w:t>
      </w:r>
      <w:r>
        <w:t xml:space="preserve">   virus    </w:t>
      </w:r>
      <w:r>
        <w:t xml:space="preserve">   jewelry    </w:t>
      </w:r>
      <w:r>
        <w:t xml:space="preserve">   quality    </w:t>
      </w:r>
      <w:r>
        <w:t xml:space="preserve">   vomit    </w:t>
      </w:r>
      <w:r>
        <w:t xml:space="preserve">   harm    </w:t>
      </w:r>
      <w:r>
        <w:t xml:space="preserve">   safety    </w:t>
      </w:r>
      <w:r>
        <w:t xml:space="preserve">   toxin    </w:t>
      </w:r>
      <w:r>
        <w:t xml:space="preserve">   stone    </w:t>
      </w:r>
      <w:r>
        <w:t xml:space="preserve">   chill    </w:t>
      </w:r>
      <w:r>
        <w:t xml:space="preserve">   bacteria    </w:t>
      </w:r>
      <w:r>
        <w:t xml:space="preserve">   allergen    </w:t>
      </w:r>
      <w:r>
        <w:t xml:space="preserve">   hygienic    </w:t>
      </w:r>
      <w:r>
        <w:t xml:space="preserve">   hazards    </w:t>
      </w:r>
      <w:r>
        <w:t xml:space="preserve">  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Quality and Safety</dc:title>
  <dcterms:created xsi:type="dcterms:W3CDTF">2021-10-11T07:17:31Z</dcterms:created>
  <dcterms:modified xsi:type="dcterms:W3CDTF">2021-10-11T07:17:31Z</dcterms:modified>
</cp:coreProperties>
</file>