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Religious Ovums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cantonal somersault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Paddy's Casserole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bap made when first shoots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anna's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Cadging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a mess with 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pushed off the top spot by curry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Bovine Shoemaker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sounds like a testy hun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hot red rose cooking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austrian turnaround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 white rose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Poultry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gain a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sowing wildly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leftover human 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austrian goodbye calls for sugarcane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porcine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red kremlin root vegetable dish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Quiz</dc:title>
  <dcterms:created xsi:type="dcterms:W3CDTF">2021-10-11T07:18:10Z</dcterms:created>
  <dcterms:modified xsi:type="dcterms:W3CDTF">2021-10-11T07:18:10Z</dcterms:modified>
</cp:coreProperties>
</file>