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CHEESE    </w:t>
      </w:r>
      <w:r>
        <w:t xml:space="preserve">   HAM    </w:t>
      </w:r>
      <w:r>
        <w:t xml:space="preserve">   PAELLA    </w:t>
      </w:r>
      <w:r>
        <w:t xml:space="preserve">   TOAST    </w:t>
      </w:r>
      <w:r>
        <w:t xml:space="preserve">   CRISPS    </w:t>
      </w:r>
      <w:r>
        <w:t xml:space="preserve">   CHIPS    </w:t>
      </w:r>
      <w:r>
        <w:t xml:space="preserve">   DIMSUM    </w:t>
      </w:r>
      <w:r>
        <w:t xml:space="preserve">   SUSHI    </w:t>
      </w:r>
      <w:r>
        <w:t xml:space="preserve">   CURRY    </w:t>
      </w:r>
      <w:r>
        <w:t xml:space="preserve">   FISH    </w:t>
      </w:r>
      <w:r>
        <w:t xml:space="preserve">   SALAD    </w:t>
      </w:r>
      <w:r>
        <w:t xml:space="preserve">   KFC    </w:t>
      </w:r>
      <w:r>
        <w:t xml:space="preserve">   CHICKEN    </w:t>
      </w:r>
      <w:r>
        <w:t xml:space="preserve">   BURGER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Quiz</dc:title>
  <dcterms:created xsi:type="dcterms:W3CDTF">2021-10-11T07:16:53Z</dcterms:created>
  <dcterms:modified xsi:type="dcterms:W3CDTF">2021-10-11T07:16:53Z</dcterms:modified>
</cp:coreProperties>
</file>