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Related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berries    </w:t>
      </w:r>
      <w:r>
        <w:t xml:space="preserve">   celery    </w:t>
      </w:r>
      <w:r>
        <w:t xml:space="preserve">   cereal    </w:t>
      </w:r>
      <w:r>
        <w:t xml:space="preserve">   cheese    </w:t>
      </w:r>
      <w:r>
        <w:t xml:space="preserve">   corn    </w:t>
      </w:r>
      <w:r>
        <w:t xml:space="preserve">   cucumber    </w:t>
      </w:r>
      <w:r>
        <w:t xml:space="preserve">   dairy    </w:t>
      </w:r>
      <w:r>
        <w:t xml:space="preserve">   fibre    </w:t>
      </w:r>
      <w:r>
        <w:t xml:space="preserve">   Food    </w:t>
      </w:r>
      <w:r>
        <w:t xml:space="preserve">   fruit    </w:t>
      </w:r>
      <w:r>
        <w:t xml:space="preserve">   healthy    </w:t>
      </w:r>
      <w:r>
        <w:t xml:space="preserve">   mango    </w:t>
      </w:r>
      <w:r>
        <w:t xml:space="preserve">   milk    </w:t>
      </w:r>
      <w:r>
        <w:t xml:space="preserve">   nutrition    </w:t>
      </w:r>
      <w:r>
        <w:t xml:space="preserve">   tomato    </w:t>
      </w:r>
      <w:r>
        <w:t xml:space="preserve">   vegetable    </w:t>
      </w:r>
      <w:r>
        <w:t xml:space="preserve">   vitamins    </w:t>
      </w:r>
      <w:r>
        <w:t xml:space="preserve">   Watermelon    </w:t>
      </w:r>
      <w:r>
        <w:t xml:space="preserve">   wheat    </w:t>
      </w:r>
      <w:r>
        <w:t xml:space="preserve">   wholemeal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Related Word search</dc:title>
  <dcterms:created xsi:type="dcterms:W3CDTF">2021-10-11T07:17:45Z</dcterms:created>
  <dcterms:modified xsi:type="dcterms:W3CDTF">2021-10-11T07:17:45Z</dcterms:modified>
</cp:coreProperties>
</file>