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Resources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growing of aquatic organisms for human consumption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plant or animal material that may be used in breeding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manipulation of genes,for example, by taking a specific gene from a cell of one species and placing into a cell of an unrelated species, where it is expressed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amounts of rice,wheat, corn, and other grains remaining from previous harvests, as estimated at the start of a new harvest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modern agriculture methods, which require a large capital input and less land and labor than traditional methods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agricultural methods that maintain soil productivity and a healthy ecological balance while having minimal long-term impacts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breakup of large areas of habitat into small, isolated patches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taming wild animals or adapting wild plants to serve humans; domestication markedly alters the characterstics of the domesticated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traditional agricultural methods, which are dependent on labor and a large amount of land to produce enough food to feed oneself and one's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natural or human induced process that decreases the future ability of the land to support crops or livestock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fishes, marine mammals, sea turtles, seabirds, and other animals caught unintentionally in a commercial fishing catch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Resources </dc:title>
  <dcterms:created xsi:type="dcterms:W3CDTF">2021-10-11T07:16:56Z</dcterms:created>
  <dcterms:modified xsi:type="dcterms:W3CDTF">2021-10-11T07:16:56Z</dcterms:modified>
</cp:coreProperties>
</file>