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Revision KS3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dairy    </w:t>
      </w:r>
      <w:r>
        <w:t xml:space="preserve">   paringknife    </w:t>
      </w:r>
      <w:r>
        <w:t xml:space="preserve">   energy    </w:t>
      </w:r>
      <w:r>
        <w:t xml:space="preserve">   chilling    </w:t>
      </w:r>
      <w:r>
        <w:t xml:space="preserve">   cooking    </w:t>
      </w:r>
      <w:r>
        <w:t xml:space="preserve">   cleaning    </w:t>
      </w:r>
      <w:r>
        <w:t xml:space="preserve">   healthy    </w:t>
      </w:r>
      <w:r>
        <w:t xml:space="preserve">   hygiene    </w:t>
      </w:r>
      <w:r>
        <w:t xml:space="preserve">   hazard    </w:t>
      </w:r>
      <w:r>
        <w:t xml:space="preserve">   electric    </w:t>
      </w:r>
      <w:r>
        <w:t xml:space="preserve">   gas    </w:t>
      </w:r>
      <w:r>
        <w:t xml:space="preserve">   pescartarian    </w:t>
      </w:r>
      <w:r>
        <w:t xml:space="preserve">   grill    </w:t>
      </w:r>
      <w:r>
        <w:t xml:space="preserve">   hob    </w:t>
      </w:r>
      <w:r>
        <w:t xml:space="preserve">   oven    </w:t>
      </w:r>
      <w:r>
        <w:t xml:space="preserve">   minerals    </w:t>
      </w:r>
      <w:r>
        <w:t xml:space="preserve">   vitamins    </w:t>
      </w:r>
      <w:r>
        <w:t xml:space="preserve">   vegan    </w:t>
      </w:r>
      <w:r>
        <w:t xml:space="preserve">   vegetarian    </w:t>
      </w:r>
      <w:r>
        <w:t xml:space="preserve">   crosscontamination    </w:t>
      </w:r>
      <w:r>
        <w:t xml:space="preserve">   aminoacid    </w:t>
      </w:r>
      <w:r>
        <w:t xml:space="preserve">   radiation    </w:t>
      </w:r>
      <w:r>
        <w:t xml:space="preserve">   conduction    </w:t>
      </w:r>
      <w:r>
        <w:t xml:space="preserve">   convection    </w:t>
      </w:r>
      <w:r>
        <w:t xml:space="preserve">   fat    </w:t>
      </w:r>
      <w:r>
        <w:t xml:space="preserve">   carbohydrate    </w:t>
      </w:r>
      <w:r>
        <w:t xml:space="preserve">   protein    </w:t>
      </w:r>
      <w:r>
        <w:t xml:space="preserve">   bridgehold    </w:t>
      </w:r>
      <w:r>
        <w:t xml:space="preserve">   clawgrip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Revision KS3</dc:title>
  <dcterms:created xsi:type="dcterms:W3CDTF">2022-01-13T03:30:03Z</dcterms:created>
  <dcterms:modified xsi:type="dcterms:W3CDTF">2022-01-13T03:30:03Z</dcterms:modified>
</cp:coreProperties>
</file>