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 to 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natural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&amp;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in first 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 running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Cleaning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gets a 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 Ho 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2021-10-11T07:17:34Z</dcterms:created>
  <dcterms:modified xsi:type="dcterms:W3CDTF">2021-10-11T07:17:34Z</dcterms:modified>
</cp:coreProperties>
</file>