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antiseptic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deteriorated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moment of food deterioration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the food smell more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and ''coffee'' is very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food look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that can be used as a dye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that must be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heated in a 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contaminated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food from spoiling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food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moment of food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component of cigarettes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2021-10-11T07:17:36Z</dcterms:created>
  <dcterms:modified xsi:type="dcterms:W3CDTF">2021-10-11T07:17:36Z</dcterms:modified>
</cp:coreProperties>
</file>