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 your ___ before and after handling each food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40 °F - 140 °F is considered the temperature ____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should be cooked to 165°F (74°C)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let food sit out for more than 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saftey is important to prevent ___ illness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cross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Plastic is considered a ___ contaminant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 is considered a ___ contaminant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basics of food safety are clean, ___, cook, and chill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 TOM stands for food, acidity, time, temperature, ____, and moisture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2021-10-11T07:17:49Z</dcterms:created>
  <dcterms:modified xsi:type="dcterms:W3CDTF">2021-10-11T07:17:49Z</dcterms:modified>
</cp:coreProperties>
</file>