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Oranges    </w:t>
      </w:r>
      <w:r>
        <w:t xml:space="preserve">   Cababge    </w:t>
      </w:r>
      <w:r>
        <w:t xml:space="preserve">   Salad    </w:t>
      </w:r>
      <w:r>
        <w:t xml:space="preserve">   Carrot    </w:t>
      </w:r>
      <w:r>
        <w:t xml:space="preserve">   Yoghurt    </w:t>
      </w:r>
      <w:r>
        <w:t xml:space="preserve">   Cake    </w:t>
      </w:r>
      <w:r>
        <w:t xml:space="preserve">   Bread    </w:t>
      </w:r>
      <w:r>
        <w:t xml:space="preserve">   Banana    </w:t>
      </w:r>
      <w:r>
        <w:t xml:space="preserve">   Apples    </w:t>
      </w:r>
      <w:r>
        <w:t xml:space="preserve">   Potatoes    </w:t>
      </w:r>
      <w:r>
        <w:t xml:space="preserve">   Sausage    </w:t>
      </w:r>
      <w:r>
        <w:t xml:space="preserve">   Cooked meat    </w:t>
      </w:r>
      <w:r>
        <w:t xml:space="preserve">   Bacon    </w:t>
      </w:r>
      <w:r>
        <w:t xml:space="preserve">   Eggs    </w:t>
      </w:r>
      <w:r>
        <w:t xml:space="preserve">   Cheese    </w:t>
      </w:r>
      <w:r>
        <w:t xml:space="preserve">   Cream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2021-10-11T07:16:35Z</dcterms:created>
  <dcterms:modified xsi:type="dcterms:W3CDTF">2021-10-11T07:16:35Z</dcterms:modified>
</cp:coreProperties>
</file>