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biological contamination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most critical temp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Keeping work areas free from dirt or bacteria.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most using food preservation at home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most common bacteria in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protected cells that develop into bacteria under the right conditions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occur when MO transfer from contaminated food to sterile one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illness occur recording to food poisoning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important safety practice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food that spoil easy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Safety</dc:title>
  <dcterms:created xsi:type="dcterms:W3CDTF">2021-10-11T07:17:55Z</dcterms:created>
  <dcterms:modified xsi:type="dcterms:W3CDTF">2021-10-11T07:17:55Z</dcterms:modified>
</cp:coreProperties>
</file>