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vegan    </w:t>
      </w:r>
      <w:r>
        <w:t xml:space="preserve">   chill    </w:t>
      </w:r>
      <w:r>
        <w:t xml:space="preserve">   meat    </w:t>
      </w:r>
      <w:r>
        <w:t xml:space="preserve">   saftey    </w:t>
      </w:r>
      <w:r>
        <w:t xml:space="preserve">   bacteria    </w:t>
      </w:r>
      <w:r>
        <w:t xml:space="preserve">   virus    </w:t>
      </w:r>
      <w:r>
        <w:t xml:space="preserve">   nurture    </w:t>
      </w:r>
      <w:r>
        <w:t xml:space="preserve">   pabulum    </w:t>
      </w:r>
      <w:r>
        <w:t xml:space="preserve">   cook    </w:t>
      </w:r>
      <w:r>
        <w:t xml:space="preserve">   E Coli    </w:t>
      </w:r>
      <w:r>
        <w:t xml:space="preserve">   separate    </w:t>
      </w:r>
      <w:r>
        <w:t xml:space="preserve">   foodstuff    </w:t>
      </w:r>
      <w:r>
        <w:t xml:space="preserve">   gastronome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</dc:title>
  <dcterms:created xsi:type="dcterms:W3CDTF">2021-10-11T07:17:57Z</dcterms:created>
  <dcterms:modified xsi:type="dcterms:W3CDTF">2021-10-11T07:17:57Z</dcterms:modified>
</cp:coreProperties>
</file>