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Safety </w:t>
      </w:r>
    </w:p>
    <w:p>
      <w:pPr>
        <w:pStyle w:val="Questions"/>
      </w:pPr>
      <w:r>
        <w:t xml:space="preserve">1. fodo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esytaf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cenla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srehf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 oicl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alhhtye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chketin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coko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cllhi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undof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vitinam 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tbaekruo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arw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</dc:title>
  <dcterms:created xsi:type="dcterms:W3CDTF">2021-10-11T07:18:02Z</dcterms:created>
  <dcterms:modified xsi:type="dcterms:W3CDTF">2021-10-11T07:18:02Z</dcterms:modified>
</cp:coreProperties>
</file>