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sink    </w:t>
      </w:r>
      <w:r>
        <w:t xml:space="preserve">   plates    </w:t>
      </w:r>
      <w:r>
        <w:t xml:space="preserve">   chairs    </w:t>
      </w:r>
      <w:r>
        <w:t xml:space="preserve">   tea towel    </w:t>
      </w:r>
      <w:r>
        <w:t xml:space="preserve">   plugs    </w:t>
      </w:r>
      <w:r>
        <w:t xml:space="preserve">   lockers    </w:t>
      </w:r>
      <w:r>
        <w:t xml:space="preserve">   bay    </w:t>
      </w:r>
      <w:r>
        <w:t xml:space="preserve">   rinsing    </w:t>
      </w:r>
      <w:r>
        <w:t xml:space="preserve">   equipment    </w:t>
      </w:r>
      <w:r>
        <w:t xml:space="preserve">   wipe    </w:t>
      </w:r>
      <w:r>
        <w:t xml:space="preserve">   recipe    </w:t>
      </w:r>
      <w:r>
        <w:t xml:space="preserve">   hand towel    </w:t>
      </w:r>
      <w:r>
        <w:t xml:space="preserve">   stools    </w:t>
      </w:r>
      <w:r>
        <w:t xml:space="preserve">   classroom    </w:t>
      </w:r>
      <w:r>
        <w:t xml:space="preserve">   dry    </w:t>
      </w:r>
      <w:r>
        <w:t xml:space="preserve">   ingredients    </w:t>
      </w:r>
      <w:r>
        <w:t xml:space="preserve">   clean    </w:t>
      </w:r>
      <w:r>
        <w:t xml:space="preserve">   preparation    </w:t>
      </w:r>
      <w:r>
        <w:t xml:space="preserve">   permission    </w:t>
      </w:r>
      <w:r>
        <w:t xml:space="preserve">   soapy    </w:t>
      </w:r>
      <w:r>
        <w:t xml:space="preserve">   wall    </w:t>
      </w:r>
      <w:r>
        <w:t xml:space="preserve">   shelves    </w:t>
      </w:r>
      <w:r>
        <w:t xml:space="preserve">   damp    </w:t>
      </w:r>
      <w:r>
        <w:t xml:space="preserve">   cloth    </w:t>
      </w:r>
      <w:r>
        <w:t xml:space="preserve">   food    </w:t>
      </w:r>
      <w:r>
        <w:t xml:space="preserve">   teacher    </w:t>
      </w:r>
      <w:r>
        <w:t xml:space="preserve">   hands    </w:t>
      </w:r>
      <w:r>
        <w:t xml:space="preserve">   cold    </w:t>
      </w:r>
      <w:r>
        <w:t xml:space="preserve">   hair    </w:t>
      </w:r>
      <w:r>
        <w:t xml:space="preserve">   container    </w:t>
      </w:r>
      <w:r>
        <w:t xml:space="preserve">   rinse    </w:t>
      </w:r>
      <w:r>
        <w:t xml:space="preserve">   eat    </w:t>
      </w:r>
      <w:r>
        <w:t xml:space="preserve">   quietly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2021-10-11T07:17:40Z</dcterms:created>
  <dcterms:modified xsi:type="dcterms:W3CDTF">2021-10-11T07:17:40Z</dcterms:modified>
</cp:coreProperties>
</file>