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that Butterball uses to produce safe food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Operations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am I (Picture number four)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take temperatures?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of All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am I (Picture number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am I (Picture number three)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Cooking poultry to 165 kills what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am I (Picture number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am I (Picture number five)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2021-10-11T07:18:06Z</dcterms:created>
  <dcterms:modified xsi:type="dcterms:W3CDTF">2021-10-11T07:18:06Z</dcterms:modified>
</cp:coreProperties>
</file>