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always ____ your food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disease-producing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growth of fungus that occurs on food or in a home or other moist warm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used to prevent, destroy or repel any insect, nematode, rodent, predatory animal, parasite, bacteria, fungus, weed or other form of plant or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people get the same illness from the same contaminated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Raw meat should be _________ from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microorganisms that includes molds and yeasts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simple sub-microscopic parasites of plants, animals and bacteria that often cause disease and essentially consist of a core of RNA or DNA surrounded by a protein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bacteria crosses over from one thing to another(ex:food to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which food should not be kept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food safe to eat by following proper food handing and cooking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Illness caused by food contaminated with bacteria,viruses,parasites or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single-celled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hands should be _______ when cooking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immediate removal of a product from store shelves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2021-10-11T07:18:08Z</dcterms:created>
  <dcterms:modified xsi:type="dcterms:W3CDTF">2021-10-11T07:18:08Z</dcterms:modified>
</cp:coreProperties>
</file>