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temperature water do you put frozen food in to defrost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forget to clean underneath your fingernails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wash your hands in what temperature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32 per cent of kitchen countertops were contaminated with what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most likely to become sick from food related illness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don't dethaw things,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bacteria is found on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Harmful bacteria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can grow rapidly if food is stored in what zone?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Foods that can be transferred from person to food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burger caused food poisoning at the CNE?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always chop up your food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should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Freezing food does what to bacterial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put a sponge to clean and get rid of the bacteria?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2021-10-11T07:18:10Z</dcterms:created>
  <dcterms:modified xsi:type="dcterms:W3CDTF">2021-10-11T07:18:10Z</dcterms:modified>
</cp:coreProperties>
</file>