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Safety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salamander    </w:t>
      </w:r>
      <w:r>
        <w:t xml:space="preserve">   leather shoes    </w:t>
      </w:r>
      <w:r>
        <w:t xml:space="preserve">   low risk food    </w:t>
      </w:r>
      <w:r>
        <w:t xml:space="preserve">   hazard    </w:t>
      </w:r>
      <w:r>
        <w:t xml:space="preserve">   hand washing station    </w:t>
      </w:r>
      <w:r>
        <w:t xml:space="preserve">   food borne illness    </w:t>
      </w:r>
      <w:r>
        <w:t xml:space="preserve">   endospore    </w:t>
      </w:r>
      <w:r>
        <w:t xml:space="preserve">   deviation    </w:t>
      </w:r>
      <w:r>
        <w:t xml:space="preserve">   corrosion    </w:t>
      </w:r>
      <w:r>
        <w:t xml:space="preserve">   contamination    </w:t>
      </w:r>
      <w:r>
        <w:t xml:space="preserve">   salmonella    </w:t>
      </w:r>
      <w:r>
        <w:t xml:space="preserve">   apron    </w:t>
      </w:r>
      <w:r>
        <w:t xml:space="preserve">   bacteria    </w:t>
      </w:r>
      <w:r>
        <w:t xml:space="preserve">   hygiene    </w:t>
      </w:r>
      <w:r>
        <w:t xml:space="preserve">   cross contamination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Safety </dc:title>
  <dcterms:created xsi:type="dcterms:W3CDTF">2021-10-11T07:17:52Z</dcterms:created>
  <dcterms:modified xsi:type="dcterms:W3CDTF">2021-10-11T07:17:52Z</dcterms:modified>
</cp:coreProperties>
</file>