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fridge temperatures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food must be defrosted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require warmth, food, moisture and ....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responsible for food safety in the kitchen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HACCP is a type ____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food is frozen, bacteria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Fridge temperature of 10 degrees C should be reported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generic name for bacteria that causes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chemical contamination that may come in on fresh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should high risk foods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Glass, plastic, metal are all types of ..... contamination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2021-10-11T07:18:12Z</dcterms:created>
  <dcterms:modified xsi:type="dcterms:W3CDTF">2021-10-11T07:18:12Z</dcterms:modified>
</cp:coreProperties>
</file>