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risk    </w:t>
      </w:r>
      <w:r>
        <w:t xml:space="preserve">   chill    </w:t>
      </w:r>
      <w:r>
        <w:t xml:space="preserve">   bacteria    </w:t>
      </w:r>
      <w:r>
        <w:t xml:space="preserve">   separate    </w:t>
      </w:r>
      <w:r>
        <w:t xml:space="preserve">   soap    </w:t>
      </w:r>
      <w:r>
        <w:t xml:space="preserve">   cook    </w:t>
      </w:r>
      <w:r>
        <w:t xml:space="preserve">   contamination    </w:t>
      </w:r>
      <w:r>
        <w:t xml:space="preserve">   Danger Zone    </w:t>
      </w:r>
      <w:r>
        <w:t xml:space="preserve">   Freezer    </w:t>
      </w:r>
      <w:r>
        <w:t xml:space="preserve">   Fridge    </w:t>
      </w:r>
      <w:r>
        <w:t xml:space="preserve">   temperature    </w:t>
      </w:r>
      <w:r>
        <w:t xml:space="preserve">   hazard    </w:t>
      </w:r>
      <w:r>
        <w:t xml:space="preserve">   sanitise    </w:t>
      </w:r>
      <w:r>
        <w:t xml:space="preserve">   clean    </w:t>
      </w:r>
      <w:r>
        <w:t xml:space="preserve">   Apron    </w:t>
      </w:r>
      <w:r>
        <w:t xml:space="preserve">   Gloves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</dc:title>
  <dcterms:created xsi:type="dcterms:W3CDTF">2021-10-11T07:18:06Z</dcterms:created>
  <dcterms:modified xsi:type="dcterms:W3CDTF">2021-10-11T07:18:06Z</dcterms:modified>
</cp:coreProperties>
</file>