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bodys defence to toxin 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causative agent for food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poisonous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risk group for food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would use this to test for pathogens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shows no signs of illness but spreads pathogens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has recovered from illness but is still excreting the pathogenis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ready to eat foods which support the multiplication of bacteria and will not be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between eating food and the first signs of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acute illness caused by the consumption of contaminated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measures necessary to control hazards and ensure food is fit for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symptom of food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pan that could cause food poisoning if used for cooking acid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bean that could be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pathogens which can cause illness with only a few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2021-10-11T07:16:28Z</dcterms:created>
  <dcterms:modified xsi:type="dcterms:W3CDTF">2021-10-11T07:16:28Z</dcterms:modified>
</cp:coreProperties>
</file>