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p>
      <w:pPr>
        <w:pStyle w:val="Questions"/>
      </w:pPr>
      <w:r>
        <w:t xml:space="preserve">1. EWBKEAAR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WKRACOEO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TSRIEAALM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LECNPIPAAS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LITUSESN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TAFESY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AIASOTINNT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SSLIESLEN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CLAEN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USBRN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USTC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ENUJSIRI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NEOROOFDB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HKSSOC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RAMSTETREPEU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SETP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ENFORZ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SNDCACITE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IECAPRSCT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ESPTS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NGESULIDEI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CNSTEAICD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ARFTRREEEIG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ANCLE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ECSUSAFR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OLOST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2021-10-11T07:16:42Z</dcterms:created>
  <dcterms:modified xsi:type="dcterms:W3CDTF">2021-10-11T07:16:42Z</dcterms:modified>
</cp:coreProperties>
</file>