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p>
      <w:pPr>
        <w:pStyle w:val="Questions"/>
      </w:pPr>
      <w:r>
        <w:t xml:space="preserve">1. AEEKAWBR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REWKOOAC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TRLMSEAAI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PLPCNIAASE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LSTNIEUS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OVEN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EFATYS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INNSIOTAAT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INLSESELS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AENLC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NSBUR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SUTC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ENSURJII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RDONFEBOO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TEPS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ETETPRSEMUAR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ENFOZR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CNSDCAETI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USELIINGDE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ETSPS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AETRCICSP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LEROVFETS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RFEEZE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REGRFIAEERT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ACNLE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SASRFUEC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OOSLT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2021-10-11T07:16:44Z</dcterms:created>
  <dcterms:modified xsi:type="dcterms:W3CDTF">2021-10-11T07:16:44Z</dcterms:modified>
</cp:coreProperties>
</file>