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introduced in 1974?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label should be used if it is not an offence to sell food after that date?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PPE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label is used for the last day you can use/ sell the food by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should raw meat be stored in the fridge?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hazard that results in an adverse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conducted yearly within a kitchen, unless there is any change or an accident has occurred?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should you report any problems to?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Why do we wear PPE?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used to cover cut, grazes and burns in a kitchen?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hazard that results in food poisoning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minimum temperature of a freezer?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should you never do whilst carrying a knife?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hazard that results in poisoning?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Safety</dc:title>
  <dcterms:created xsi:type="dcterms:W3CDTF">2021-10-11T07:16:42Z</dcterms:created>
  <dcterms:modified xsi:type="dcterms:W3CDTF">2021-10-11T07:16:42Z</dcterms:modified>
</cp:coreProperties>
</file>